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5A92E">
      <w:pPr>
        <w:spacing w:line="600" w:lineRule="exact"/>
        <w:jc w:val="left"/>
        <w:rPr>
          <w:rFonts w:hint="default" w:ascii="Times New Roman" w:hAnsi="Times New Roman" w:eastAsia="方正小标宋简体" w:cs="Times New Roman"/>
          <w:color w:val="000000"/>
          <w:sz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"/>
        </w:rPr>
        <w:t>附件</w:t>
      </w:r>
    </w:p>
    <w:p w14:paraId="7D77A648">
      <w:pPr>
        <w:jc w:val="center"/>
        <w:rPr>
          <w:rFonts w:hint="default" w:ascii="Times New Roman" w:hAnsi="Times New Roman" w:eastAsia="方正小标宋简体" w:cs="Times New Roman"/>
          <w:color w:val="000000"/>
          <w:sz w:val="44"/>
          <w:lang w:eastAsia="zh-CN"/>
        </w:rPr>
      </w:pPr>
    </w:p>
    <w:p w14:paraId="4538AD1C">
      <w:pPr>
        <w:jc w:val="center"/>
        <w:rPr>
          <w:rFonts w:hint="default" w:ascii="Times New Roman" w:hAnsi="Times New Roman" w:eastAsia="方正小标宋简体" w:cs="Times New Roman"/>
          <w:color w:val="000000"/>
          <w:sz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lang w:eastAsia="zh-CN"/>
        </w:rPr>
        <w:t>欧洲发明家大奖提名</w:t>
      </w:r>
      <w:r>
        <w:rPr>
          <w:rFonts w:hint="default" w:ascii="Times New Roman" w:hAnsi="Times New Roman" w:eastAsia="方正小标宋简体" w:cs="Times New Roman"/>
          <w:color w:val="000000"/>
          <w:sz w:val="44"/>
        </w:rPr>
        <w:t>情况表</w:t>
      </w:r>
    </w:p>
    <w:p w14:paraId="5503549A">
      <w:pPr>
        <w:rPr>
          <w:rFonts w:hint="default" w:ascii="Times New Roman" w:hAnsi="Times New Roman" w:eastAsia="方正小标宋简体" w:cs="Times New Roman"/>
          <w:color w:val="000000"/>
          <w:sz w:val="32"/>
        </w:rPr>
      </w:pPr>
    </w:p>
    <w:tbl>
      <w:tblPr>
        <w:tblStyle w:val="8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994"/>
        <w:gridCol w:w="2446"/>
        <w:gridCol w:w="1785"/>
        <w:gridCol w:w="1165"/>
      </w:tblGrid>
      <w:tr w14:paraId="4C5E8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1BE25D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lang w:eastAsia="zh-CN"/>
              </w:rPr>
              <w:t>提名</w:t>
            </w:r>
            <w:r>
              <w:rPr>
                <w:rFonts w:hint="default" w:ascii="Times New Roman" w:hAnsi="Times New Roman" w:eastAsia="黑体" w:cs="Times New Roman"/>
                <w:color w:val="000000"/>
                <w:sz w:val="32"/>
              </w:rPr>
              <w:t>企业信息</w:t>
            </w:r>
          </w:p>
        </w:tc>
      </w:tr>
      <w:tr w14:paraId="1672B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B0E9C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</w:rPr>
              <w:t>序号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3A168">
            <w:pPr>
              <w:spacing w:line="56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</w:rPr>
              <w:t>企业名称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93263">
            <w:pPr>
              <w:spacing w:line="56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</w:rPr>
              <w:t>类别（非欧洲专利局成员国奖/</w:t>
            </w: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</w:rPr>
              <w:t>年轻发明人奖</w:t>
            </w:r>
            <w:r>
              <w:rPr>
                <w:rFonts w:hint="default" w:ascii="Times New Roman" w:hAnsi="Times New Roman" w:eastAsia="黑体" w:cs="Times New Roman"/>
                <w:color w:val="000000"/>
                <w:sz w:val="32"/>
              </w:rPr>
              <w:t>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EB59A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</w:rPr>
              <w:t>企业联系人、职务及电话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57049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</w:rPr>
              <w:t>备注</w:t>
            </w:r>
          </w:p>
        </w:tc>
      </w:tr>
      <w:tr w14:paraId="74B38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795314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</w:rPr>
              <w:t>1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125300">
            <w:pPr>
              <w:spacing w:line="560" w:lineRule="exact"/>
              <w:rPr>
                <w:rFonts w:hint="default" w:ascii="Times New Roman" w:hAnsi="Times New Roman" w:eastAsia="方正小标宋简体" w:cs="Times New Roman"/>
                <w:color w:val="000000"/>
                <w:sz w:val="32"/>
              </w:rPr>
            </w:pP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44275E">
            <w:pPr>
              <w:spacing w:line="560" w:lineRule="exact"/>
              <w:rPr>
                <w:rFonts w:hint="default" w:ascii="Times New Roman" w:hAnsi="Times New Roman" w:eastAsia="方正小标宋简体" w:cs="Times New Roman"/>
                <w:color w:val="000000"/>
                <w:sz w:val="3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06BCF1">
            <w:pPr>
              <w:spacing w:line="560" w:lineRule="exact"/>
              <w:rPr>
                <w:rFonts w:hint="default" w:ascii="Times New Roman" w:hAnsi="Times New Roman" w:eastAsia="方正小标宋简体" w:cs="Times New Roman"/>
                <w:color w:val="000000"/>
                <w:sz w:val="32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3DD58A">
            <w:pPr>
              <w:spacing w:line="560" w:lineRule="exact"/>
              <w:rPr>
                <w:rFonts w:hint="default" w:ascii="Times New Roman" w:hAnsi="Times New Roman" w:eastAsia="方正小标宋简体" w:cs="Times New Roman"/>
                <w:color w:val="000000"/>
                <w:sz w:val="32"/>
              </w:rPr>
            </w:pPr>
          </w:p>
        </w:tc>
      </w:tr>
      <w:tr w14:paraId="009BC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647529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</w:rPr>
              <w:t>2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00747B">
            <w:pPr>
              <w:spacing w:line="560" w:lineRule="exact"/>
              <w:rPr>
                <w:rFonts w:hint="default" w:ascii="Times New Roman" w:hAnsi="Times New Roman" w:eastAsia="方正小标宋简体" w:cs="Times New Roman"/>
                <w:color w:val="000000"/>
                <w:sz w:val="32"/>
              </w:rPr>
            </w:pP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E35900">
            <w:pPr>
              <w:spacing w:line="560" w:lineRule="exact"/>
              <w:rPr>
                <w:rFonts w:hint="default" w:ascii="Times New Roman" w:hAnsi="Times New Roman" w:eastAsia="方正小标宋简体" w:cs="Times New Roman"/>
                <w:color w:val="000000"/>
                <w:sz w:val="3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7EF88B">
            <w:pPr>
              <w:spacing w:line="560" w:lineRule="exact"/>
              <w:rPr>
                <w:rFonts w:hint="default" w:ascii="Times New Roman" w:hAnsi="Times New Roman" w:eastAsia="方正小标宋简体" w:cs="Times New Roman"/>
                <w:color w:val="000000"/>
                <w:sz w:val="32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EDA669">
            <w:pPr>
              <w:spacing w:line="560" w:lineRule="exact"/>
              <w:rPr>
                <w:rFonts w:hint="default" w:ascii="Times New Roman" w:hAnsi="Times New Roman" w:eastAsia="方正小标宋简体" w:cs="Times New Roman"/>
                <w:color w:val="000000"/>
                <w:sz w:val="32"/>
              </w:rPr>
            </w:pPr>
          </w:p>
        </w:tc>
      </w:tr>
      <w:tr w14:paraId="454CE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18EC2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</w:rPr>
              <w:t>3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511B39">
            <w:pPr>
              <w:spacing w:line="560" w:lineRule="exact"/>
              <w:rPr>
                <w:rFonts w:hint="default" w:ascii="Times New Roman" w:hAnsi="Times New Roman" w:eastAsia="方正小标宋简体" w:cs="Times New Roman"/>
                <w:color w:val="000000"/>
                <w:sz w:val="32"/>
              </w:rPr>
            </w:pP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538F2">
            <w:pPr>
              <w:spacing w:line="560" w:lineRule="exact"/>
              <w:rPr>
                <w:rFonts w:hint="default" w:ascii="Times New Roman" w:hAnsi="Times New Roman" w:eastAsia="方正小标宋简体" w:cs="Times New Roman"/>
                <w:color w:val="000000"/>
                <w:sz w:val="3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D502AD">
            <w:pPr>
              <w:spacing w:line="560" w:lineRule="exact"/>
              <w:rPr>
                <w:rFonts w:hint="default" w:ascii="Times New Roman" w:hAnsi="Times New Roman" w:eastAsia="方正小标宋简体" w:cs="Times New Roman"/>
                <w:color w:val="000000"/>
                <w:sz w:val="32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B7EB17">
            <w:pPr>
              <w:spacing w:line="560" w:lineRule="exact"/>
              <w:rPr>
                <w:rFonts w:hint="default" w:ascii="Times New Roman" w:hAnsi="Times New Roman" w:eastAsia="方正小标宋简体" w:cs="Times New Roman"/>
                <w:color w:val="000000"/>
                <w:sz w:val="32"/>
              </w:rPr>
            </w:pPr>
          </w:p>
        </w:tc>
      </w:tr>
      <w:tr w14:paraId="32E36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9BD979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</w:rPr>
              <w:t>…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EEA58A">
            <w:pPr>
              <w:spacing w:line="560" w:lineRule="exact"/>
              <w:rPr>
                <w:rFonts w:hint="default" w:ascii="Times New Roman" w:hAnsi="Times New Roman" w:eastAsia="方正小标宋简体" w:cs="Times New Roman"/>
                <w:color w:val="000000"/>
                <w:sz w:val="32"/>
              </w:rPr>
            </w:pP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55023">
            <w:pPr>
              <w:spacing w:line="560" w:lineRule="exact"/>
              <w:rPr>
                <w:rFonts w:hint="default" w:ascii="Times New Roman" w:hAnsi="Times New Roman" w:eastAsia="方正小标宋简体" w:cs="Times New Roman"/>
                <w:color w:val="000000"/>
                <w:sz w:val="3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7CFB2B">
            <w:pPr>
              <w:spacing w:line="560" w:lineRule="exact"/>
              <w:rPr>
                <w:rFonts w:hint="default" w:ascii="Times New Roman" w:hAnsi="Times New Roman" w:eastAsia="方正小标宋简体" w:cs="Times New Roman"/>
                <w:color w:val="000000"/>
                <w:sz w:val="32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84C597">
            <w:pPr>
              <w:spacing w:line="560" w:lineRule="exact"/>
              <w:rPr>
                <w:rFonts w:hint="default" w:ascii="Times New Roman" w:hAnsi="Times New Roman" w:eastAsia="方正小标宋简体" w:cs="Times New Roman"/>
                <w:color w:val="000000"/>
                <w:sz w:val="32"/>
              </w:rPr>
            </w:pPr>
          </w:p>
        </w:tc>
      </w:tr>
    </w:tbl>
    <w:p w14:paraId="24612B8D">
      <w:pPr>
        <w:rPr>
          <w:rFonts w:hint="default" w:ascii="Times New Roman" w:hAnsi="Times New Roman" w:eastAsia="楷体" w:cs="Times New Roman"/>
          <w:color w:val="000000"/>
          <w:sz w:val="32"/>
        </w:rPr>
      </w:pPr>
      <w:r>
        <w:rPr>
          <w:rFonts w:hint="default" w:ascii="Times New Roman" w:hAnsi="Times New Roman" w:eastAsia="楷体" w:cs="Times New Roman"/>
          <w:color w:val="000000"/>
          <w:sz w:val="32"/>
        </w:rPr>
        <w:t>填表人：          电话：</w:t>
      </w:r>
    </w:p>
    <w:p w14:paraId="79025430">
      <w:pPr>
        <w:rPr>
          <w:rFonts w:hint="default" w:ascii="Times New Roman" w:hAnsi="Times New Roman" w:cs="Times New Roman"/>
          <w:color w:val="000000"/>
        </w:rPr>
      </w:pPr>
    </w:p>
    <w:p w14:paraId="3A3882DD">
      <w:pPr>
        <w:spacing w:line="360" w:lineRule="auto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小标宋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revisionView w:markup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EB8"/>
    <w:rsid w:val="00045074"/>
    <w:rsid w:val="000F6266"/>
    <w:rsid w:val="00132178"/>
    <w:rsid w:val="00155A6B"/>
    <w:rsid w:val="001A3DD0"/>
    <w:rsid w:val="00264660"/>
    <w:rsid w:val="002814FC"/>
    <w:rsid w:val="00295DBC"/>
    <w:rsid w:val="002B2339"/>
    <w:rsid w:val="00356468"/>
    <w:rsid w:val="00374DB5"/>
    <w:rsid w:val="003A5214"/>
    <w:rsid w:val="003D01EE"/>
    <w:rsid w:val="00406957"/>
    <w:rsid w:val="00425DA2"/>
    <w:rsid w:val="00455CB4"/>
    <w:rsid w:val="005011BD"/>
    <w:rsid w:val="00502147"/>
    <w:rsid w:val="00516143"/>
    <w:rsid w:val="00601391"/>
    <w:rsid w:val="00701FC2"/>
    <w:rsid w:val="0089248D"/>
    <w:rsid w:val="008C591F"/>
    <w:rsid w:val="0094682D"/>
    <w:rsid w:val="009A5EB8"/>
    <w:rsid w:val="009C2976"/>
    <w:rsid w:val="00A464D0"/>
    <w:rsid w:val="00AA5D59"/>
    <w:rsid w:val="00AC3D84"/>
    <w:rsid w:val="00B22B8E"/>
    <w:rsid w:val="00B71175"/>
    <w:rsid w:val="00BC7C4B"/>
    <w:rsid w:val="00BE60AE"/>
    <w:rsid w:val="00BF61EE"/>
    <w:rsid w:val="00C8743B"/>
    <w:rsid w:val="00D23E82"/>
    <w:rsid w:val="00D90BE8"/>
    <w:rsid w:val="00E06BBE"/>
    <w:rsid w:val="00E23E18"/>
    <w:rsid w:val="00EB1D45"/>
    <w:rsid w:val="00EF47D7"/>
    <w:rsid w:val="0AF4D43E"/>
    <w:rsid w:val="0BFE4B3A"/>
    <w:rsid w:val="1DFF616B"/>
    <w:rsid w:val="2BFF4BE0"/>
    <w:rsid w:val="2DBEC6BA"/>
    <w:rsid w:val="2F73736E"/>
    <w:rsid w:val="3D39B221"/>
    <w:rsid w:val="3F5BF1A5"/>
    <w:rsid w:val="495B14DF"/>
    <w:rsid w:val="4A5F0295"/>
    <w:rsid w:val="4B3E7311"/>
    <w:rsid w:val="4BFF6725"/>
    <w:rsid w:val="4EA901E1"/>
    <w:rsid w:val="4FFF89E0"/>
    <w:rsid w:val="5BF7C4CB"/>
    <w:rsid w:val="5C9D62A9"/>
    <w:rsid w:val="5DFD1726"/>
    <w:rsid w:val="5F5C94C5"/>
    <w:rsid w:val="5FBB06C3"/>
    <w:rsid w:val="5FBFBDB7"/>
    <w:rsid w:val="5FFD3F19"/>
    <w:rsid w:val="68F35962"/>
    <w:rsid w:val="6DFFD26D"/>
    <w:rsid w:val="6E77CA9D"/>
    <w:rsid w:val="6EDB34D2"/>
    <w:rsid w:val="6FF90797"/>
    <w:rsid w:val="75AF7095"/>
    <w:rsid w:val="75F6B535"/>
    <w:rsid w:val="77C55B90"/>
    <w:rsid w:val="77F83373"/>
    <w:rsid w:val="7AED15F0"/>
    <w:rsid w:val="7B5E0FD0"/>
    <w:rsid w:val="7BBF9551"/>
    <w:rsid w:val="7BDF88A2"/>
    <w:rsid w:val="7BFF7778"/>
    <w:rsid w:val="7DCF68DF"/>
    <w:rsid w:val="7DDEA041"/>
    <w:rsid w:val="7DFE47BF"/>
    <w:rsid w:val="7DFF2C45"/>
    <w:rsid w:val="7DFFF649"/>
    <w:rsid w:val="7EBD6306"/>
    <w:rsid w:val="7EF3F77F"/>
    <w:rsid w:val="7F3BB6AB"/>
    <w:rsid w:val="7F6F33C4"/>
    <w:rsid w:val="7F7506DB"/>
    <w:rsid w:val="7FF372BD"/>
    <w:rsid w:val="7FFA7887"/>
    <w:rsid w:val="7FFBF7BA"/>
    <w:rsid w:val="7FFDAC82"/>
    <w:rsid w:val="9CBA48EE"/>
    <w:rsid w:val="B5FEFFEA"/>
    <w:rsid w:val="B7DD77FA"/>
    <w:rsid w:val="BBFB1EC6"/>
    <w:rsid w:val="BBFF2267"/>
    <w:rsid w:val="BD77AB01"/>
    <w:rsid w:val="BDDFD785"/>
    <w:rsid w:val="BEF32BBD"/>
    <w:rsid w:val="BF67F821"/>
    <w:rsid w:val="BFEE9D8A"/>
    <w:rsid w:val="C7FF903B"/>
    <w:rsid w:val="CFEFDE91"/>
    <w:rsid w:val="CFF75DEA"/>
    <w:rsid w:val="D5FFE821"/>
    <w:rsid w:val="DCCEB92C"/>
    <w:rsid w:val="DEDB84CC"/>
    <w:rsid w:val="DF6EE095"/>
    <w:rsid w:val="E3EC64B8"/>
    <w:rsid w:val="E6D59769"/>
    <w:rsid w:val="EBFAE2B9"/>
    <w:rsid w:val="ED774C2E"/>
    <w:rsid w:val="ED8D6691"/>
    <w:rsid w:val="EDBF88A6"/>
    <w:rsid w:val="EED57F95"/>
    <w:rsid w:val="EF7F2FDB"/>
    <w:rsid w:val="EFFF43D5"/>
    <w:rsid w:val="F3873802"/>
    <w:rsid w:val="F4ED5925"/>
    <w:rsid w:val="F5DD65DC"/>
    <w:rsid w:val="F7AE0E32"/>
    <w:rsid w:val="F9EF8BBD"/>
    <w:rsid w:val="FA7F210E"/>
    <w:rsid w:val="FBDDDF3D"/>
    <w:rsid w:val="FBFF7F6B"/>
    <w:rsid w:val="FBFFA1BE"/>
    <w:rsid w:val="FC7C61D4"/>
    <w:rsid w:val="FCDFBF1A"/>
    <w:rsid w:val="FD1C1A0A"/>
    <w:rsid w:val="FD9F831A"/>
    <w:rsid w:val="FDDDE7B6"/>
    <w:rsid w:val="FDF7F5E5"/>
    <w:rsid w:val="FE6F4429"/>
    <w:rsid w:val="FF7768D8"/>
    <w:rsid w:val="FF7BB20D"/>
    <w:rsid w:val="FF8F2927"/>
    <w:rsid w:val="FFCF3CA5"/>
    <w:rsid w:val="FFDFC04D"/>
    <w:rsid w:val="FFEF500E"/>
    <w:rsid w:val="FFFF66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iPriority="99" w:semiHidden="0" w:name="index 1"/>
    <w:lsdException w:qFormat="1" w:uiPriority="99" w:semiHidden="0" w:name="index 2"/>
    <w:lsdException w:qFormat="1" w:uiPriority="99" w:semiHidden="0" w:name="index 3"/>
    <w:lsdException w:qFormat="1" w:uiPriority="99" w:semiHidden="0" w:name="index 4"/>
    <w:lsdException w:qFormat="1" w:uiPriority="99" w:semiHidden="0" w:name="index 5"/>
    <w:lsdException w:qFormat="1" w:uiPriority="99" w:semiHidden="0" w:name="index 6"/>
    <w:lsdException w:qFormat="1" w:uiPriority="99" w:semiHidden="0" w:name="index 7"/>
    <w:lsdException w:qFormat="1" w:uiPriority="99" w:semiHidden="0" w:name="index 8"/>
    <w:lsdException w:qFormat="1" w:uiPriority="99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iPriority="99" w:semiHidden="0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qFormat="1" w:uiPriority="99" w:semiHidden="0" w:name="index heading"/>
    <w:lsdException w:qFormat="1" w:unhideWhenUsed="0" w:uiPriority="35" w:semiHidden="0" w:name="caption"/>
    <w:lsdException w:qFormat="1" w:uiPriority="99" w:semiHidden="0" w:name="table of figures"/>
    <w:lsdException w:qFormat="1" w:uiPriority="99" w:semiHidden="0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semiHidden="0" w:name="endnote text"/>
    <w:lsdException w:qFormat="1" w:uiPriority="99" w:semiHidden="0" w:name="table of authorities"/>
    <w:lsdException w:qFormat="1" w:uiPriority="99" w:semiHidden="0" w:name="macro"/>
    <w:lsdException w:qFormat="1" w:uiPriority="99" w:semiHidden="0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qFormat="1" w:uiPriority="99" w:semiHidden="0" w:name="List 4"/>
    <w:lsdException w:qFormat="1" w:uiPriority="99" w:semiHidden="0" w:name="List 5"/>
    <w:lsdException w:qFormat="1" w:uiPriority="99" w:semiHidden="0" w:name="List Bullet 2"/>
    <w:lsdException w:qFormat="1" w:uiPriority="99" w:semiHidden="0" w:name="List Bullet 3"/>
    <w:lsdException w:qFormat="1" w:uiPriority="99" w:semiHidden="0" w:name="List Bullet 4"/>
    <w:lsdException w:qFormat="1" w:uiPriority="99" w:semiHidden="0" w:name="List Bullet 5"/>
    <w:lsdException w:qFormat="1" w:uiPriority="99" w:semiHidden="0" w:name="List Number 2"/>
    <w:lsdException w:qFormat="1" w:uiPriority="99" w:semiHidden="0" w:name="List Number 3"/>
    <w:lsdException w:qFormat="1" w:uiPriority="99" w:semiHidden="0" w:name="List Number 4"/>
    <w:lsdException w:qFormat="1" w:uiPriority="99" w:semiHidden="0" w:name="List Number 5"/>
    <w:lsdException w:qFormat="1" w:unhideWhenUsed="0" w:uiPriority="10" w:semiHidden="0" w:name="Title"/>
    <w:lsdException w:qFormat="1" w:uiPriority="99" w:semiHidden="0" w:name="Closing"/>
    <w:lsdException w:qFormat="1" w:uiPriority="99" w:semiHidden="0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qFormat="1" w:uiPriority="99" w:semiHidden="0" w:name="List Continue 4"/>
    <w:lsdException w:qFormat="1" w:uiPriority="99" w:semiHidden="0" w:name="List Continue 5"/>
    <w:lsdException w:qFormat="1" w:uiPriority="99" w:semiHidden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semiHidden="0" w:name="Date"/>
    <w:lsdException w:qFormat="1" w:uiPriority="99" w:semiHidden="0" w:name="Body Text First Indent"/>
    <w:lsdException w:qFormat="1" w:uiPriority="99" w:semiHidden="0" w:name="Body Text First Indent 2"/>
    <w:lsdException w:qFormat="1" w:uiPriority="99" w:semiHidden="0" w:name="Note Heading"/>
    <w:lsdException w:qFormat="1" w:uiPriority="99" w:semiHidden="0" w:name="Body Text 2"/>
    <w:lsdException w:qFormat="1" w:uiPriority="99" w:semiHidden="0" w:name="Body Text 3"/>
    <w:lsdException w:qFormat="1" w:uiPriority="99" w:semiHidden="0" w:name="Body Text Indent 2"/>
    <w:lsdException w:qFormat="1" w:uiPriority="99" w:semiHidden="0" w:name="Body Text Indent 3"/>
    <w:lsdException w:qFormat="1" w:uiPriority="99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iPriority="99" w:semiHidden="0" w:name="Plain Text"/>
    <w:lsdException w:qFormat="1" w:uiPriority="99" w:semiHidden="0" w:name="E-mail Signature"/>
    <w:lsdException w:qFormat="1" w:uiPriority="99" w:semiHidden="0" w:name="Normal (Web)"/>
    <w:lsdException w:uiPriority="99" w:name="HTML Acronym"/>
    <w:lsdException w:qFormat="1" w:uiPriority="99" w:semiHidden="0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92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 w:cs="Times New Roman"/>
      <w:color w:val="2F5496"/>
      <w:sz w:val="48"/>
      <w:szCs w:val="48"/>
    </w:rPr>
  </w:style>
  <w:style w:type="paragraph" w:styleId="4">
    <w:name w:val="heading 2"/>
    <w:basedOn w:val="1"/>
    <w:next w:val="1"/>
    <w:link w:val="93"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 w:cs="Times New Roman"/>
      <w:color w:val="2F5496"/>
      <w:sz w:val="40"/>
      <w:szCs w:val="40"/>
    </w:rPr>
  </w:style>
  <w:style w:type="paragraph" w:styleId="5">
    <w:name w:val="heading 3"/>
    <w:basedOn w:val="1"/>
    <w:next w:val="1"/>
    <w:link w:val="94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 w:cs="Times New Roman"/>
      <w:color w:val="2F5496"/>
      <w:sz w:val="32"/>
      <w:szCs w:val="32"/>
    </w:rPr>
  </w:style>
  <w:style w:type="paragraph" w:styleId="6">
    <w:name w:val="heading 4"/>
    <w:basedOn w:val="1"/>
    <w:next w:val="1"/>
    <w:link w:val="95"/>
    <w:qFormat/>
    <w:uiPriority w:val="9"/>
    <w:pPr>
      <w:keepNext/>
      <w:keepLines/>
      <w:spacing w:before="80" w:after="40"/>
      <w:outlineLvl w:val="3"/>
    </w:pPr>
    <w:rPr>
      <w:rFonts w:cs="Times New Roman"/>
      <w:color w:val="2F5496"/>
      <w:sz w:val="28"/>
      <w:szCs w:val="28"/>
    </w:rPr>
  </w:style>
  <w:style w:type="paragraph" w:styleId="7">
    <w:name w:val="heading 5"/>
    <w:basedOn w:val="1"/>
    <w:next w:val="1"/>
    <w:link w:val="96"/>
    <w:qFormat/>
    <w:uiPriority w:val="9"/>
    <w:pPr>
      <w:keepNext/>
      <w:keepLines/>
      <w:spacing w:before="80" w:after="40"/>
      <w:outlineLvl w:val="4"/>
    </w:pPr>
    <w:rPr>
      <w:rFonts w:cs="Times New Roman"/>
      <w:color w:val="2F5496"/>
      <w:sz w:val="24"/>
      <w:szCs w:val="24"/>
    </w:rPr>
  </w:style>
  <w:style w:type="paragraph" w:styleId="8">
    <w:name w:val="heading 6"/>
    <w:basedOn w:val="1"/>
    <w:next w:val="1"/>
    <w:link w:val="97"/>
    <w:qFormat/>
    <w:uiPriority w:val="9"/>
    <w:pPr>
      <w:keepNext/>
      <w:keepLines/>
      <w:spacing w:before="40"/>
      <w:outlineLvl w:val="5"/>
    </w:pPr>
    <w:rPr>
      <w:rFonts w:cs="Times New Roman"/>
      <w:b/>
      <w:bCs/>
      <w:color w:val="2F5496"/>
    </w:rPr>
  </w:style>
  <w:style w:type="paragraph" w:styleId="9">
    <w:name w:val="heading 7"/>
    <w:basedOn w:val="1"/>
    <w:next w:val="1"/>
    <w:link w:val="98"/>
    <w:qFormat/>
    <w:uiPriority w:val="9"/>
    <w:pPr>
      <w:keepNext/>
      <w:keepLines/>
      <w:spacing w:before="40"/>
      <w:outlineLvl w:val="6"/>
    </w:pPr>
    <w:rPr>
      <w:rFonts w:cs="Times New Roman"/>
      <w:b/>
      <w:bCs/>
      <w:color w:val="585858"/>
    </w:rPr>
  </w:style>
  <w:style w:type="paragraph" w:styleId="10">
    <w:name w:val="heading 8"/>
    <w:basedOn w:val="1"/>
    <w:next w:val="1"/>
    <w:link w:val="99"/>
    <w:qFormat/>
    <w:uiPriority w:val="9"/>
    <w:pPr>
      <w:keepNext/>
      <w:keepLines/>
      <w:outlineLvl w:val="7"/>
    </w:pPr>
    <w:rPr>
      <w:rFonts w:cs="Times New Roman"/>
      <w:color w:val="585858"/>
    </w:rPr>
  </w:style>
  <w:style w:type="paragraph" w:styleId="11">
    <w:name w:val="heading 9"/>
    <w:basedOn w:val="1"/>
    <w:next w:val="1"/>
    <w:link w:val="100"/>
    <w:qFormat/>
    <w:uiPriority w:val="9"/>
    <w:pPr>
      <w:keepNext/>
      <w:keepLines/>
      <w:outlineLvl w:val="8"/>
    </w:pPr>
    <w:rPr>
      <w:rFonts w:eastAsia="等线 Light" w:cs="Times New Roman"/>
      <w:color w:val="585858"/>
    </w:rPr>
  </w:style>
  <w:style w:type="character" w:default="1" w:styleId="89">
    <w:name w:val="Default Paragraph Font"/>
    <w:unhideWhenUsed/>
    <w:qFormat/>
    <w:uiPriority w:val="1"/>
  </w:style>
  <w:style w:type="table" w:default="1" w:styleId="88">
    <w:name w:val="Normal Table"/>
    <w:unhideWhenUsed/>
    <w:uiPriority w:val="99"/>
    <w:tblPr>
      <w:tblStyle w:val="8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91"/>
    <w:unhideWhenUsed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unhideWhenUsed/>
    <w:qFormat/>
    <w:uiPriority w:val="99"/>
    <w:pPr>
      <w:ind w:left="100" w:leftChars="400" w:hanging="200" w:hangingChars="200"/>
      <w:contextualSpacing/>
    </w:pPr>
  </w:style>
  <w:style w:type="paragraph" w:styleId="13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14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5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16">
    <w:name w:val="Note Heading"/>
    <w:basedOn w:val="1"/>
    <w:next w:val="1"/>
    <w:link w:val="101"/>
    <w:unhideWhenUsed/>
    <w:qFormat/>
    <w:uiPriority w:val="99"/>
    <w:pPr>
      <w:jc w:val="center"/>
    </w:pPr>
  </w:style>
  <w:style w:type="paragraph" w:styleId="17">
    <w:name w:val="List Bullet 4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8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19">
    <w:name w:val="E-mail Signature"/>
    <w:basedOn w:val="1"/>
    <w:link w:val="102"/>
    <w:unhideWhenUsed/>
    <w:qFormat/>
    <w:uiPriority w:val="99"/>
  </w:style>
  <w:style w:type="paragraph" w:styleId="20">
    <w:name w:val="List Number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1">
    <w:name w:val="Normal Indent"/>
    <w:basedOn w:val="1"/>
    <w:unhideWhenUsed/>
    <w:qFormat/>
    <w:uiPriority w:val="99"/>
    <w:pPr>
      <w:ind w:firstLine="420" w:firstLineChars="200"/>
    </w:pPr>
  </w:style>
  <w:style w:type="paragraph" w:styleId="22">
    <w:name w:val="caption"/>
    <w:basedOn w:val="1"/>
    <w:next w:val="1"/>
    <w:qFormat/>
    <w:uiPriority w:val="35"/>
    <w:rPr>
      <w:rFonts w:ascii="等线 Light" w:hAnsi="等线 Light" w:eastAsia="黑体" w:cs="Times New Roman"/>
      <w:sz w:val="20"/>
      <w:szCs w:val="20"/>
    </w:rPr>
  </w:style>
  <w:style w:type="paragraph" w:styleId="23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24">
    <w:name w:val="List Bullet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5">
    <w:name w:val="envelope address"/>
    <w:basedOn w:val="1"/>
    <w:unhideWhenUsed/>
    <w:qFormat/>
    <w:uiPriority w:val="99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等线 Light" w:hAnsi="等线 Light" w:eastAsia="等线 Light" w:cs="Times New Roman"/>
      <w:sz w:val="24"/>
      <w:szCs w:val="24"/>
    </w:rPr>
  </w:style>
  <w:style w:type="paragraph" w:styleId="26">
    <w:name w:val="Document Map"/>
    <w:basedOn w:val="1"/>
    <w:link w:val="103"/>
    <w:unhideWhenUsed/>
    <w:qFormat/>
    <w:uiPriority w:val="99"/>
    <w:rPr>
      <w:rFonts w:ascii="宋体" w:eastAsia="宋体"/>
      <w:sz w:val="18"/>
      <w:szCs w:val="18"/>
    </w:rPr>
  </w:style>
  <w:style w:type="paragraph" w:styleId="27">
    <w:name w:val="toa heading"/>
    <w:basedOn w:val="1"/>
    <w:next w:val="1"/>
    <w:unhideWhenUsed/>
    <w:qFormat/>
    <w:uiPriority w:val="99"/>
    <w:pPr>
      <w:spacing w:before="120"/>
    </w:pPr>
    <w:rPr>
      <w:rFonts w:ascii="等线 Light" w:hAnsi="等线 Light" w:eastAsia="宋体" w:cs="Times New Roman"/>
      <w:sz w:val="24"/>
      <w:szCs w:val="24"/>
    </w:rPr>
  </w:style>
  <w:style w:type="paragraph" w:styleId="28">
    <w:name w:val="annotation text"/>
    <w:basedOn w:val="1"/>
    <w:link w:val="104"/>
    <w:unhideWhenUsed/>
    <w:qFormat/>
    <w:uiPriority w:val="99"/>
    <w:pPr>
      <w:jc w:val="left"/>
    </w:pPr>
  </w:style>
  <w:style w:type="paragraph" w:styleId="29">
    <w:name w:val="index 6"/>
    <w:basedOn w:val="1"/>
    <w:next w:val="1"/>
    <w:unhideWhenUsed/>
    <w:qFormat/>
    <w:uiPriority w:val="99"/>
    <w:pPr>
      <w:ind w:left="1000" w:leftChars="1000"/>
    </w:pPr>
  </w:style>
  <w:style w:type="paragraph" w:styleId="30">
    <w:name w:val="Salutation"/>
    <w:basedOn w:val="1"/>
    <w:next w:val="1"/>
    <w:link w:val="105"/>
    <w:unhideWhenUsed/>
    <w:qFormat/>
    <w:uiPriority w:val="99"/>
  </w:style>
  <w:style w:type="paragraph" w:styleId="31">
    <w:name w:val="Body Text 3"/>
    <w:basedOn w:val="1"/>
    <w:link w:val="106"/>
    <w:unhideWhenUsed/>
    <w:qFormat/>
    <w:uiPriority w:val="99"/>
    <w:pPr>
      <w:spacing w:after="120"/>
    </w:pPr>
    <w:rPr>
      <w:sz w:val="16"/>
      <w:szCs w:val="16"/>
    </w:rPr>
  </w:style>
  <w:style w:type="paragraph" w:styleId="32">
    <w:name w:val="Closing"/>
    <w:basedOn w:val="1"/>
    <w:link w:val="107"/>
    <w:unhideWhenUsed/>
    <w:qFormat/>
    <w:uiPriority w:val="99"/>
    <w:pPr>
      <w:ind w:left="100" w:leftChars="2100"/>
    </w:pPr>
  </w:style>
  <w:style w:type="paragraph" w:styleId="33">
    <w:name w:val="List Bullet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4">
    <w:name w:val="Body Text"/>
    <w:basedOn w:val="1"/>
    <w:link w:val="108"/>
    <w:unhideWhenUsed/>
    <w:qFormat/>
    <w:uiPriority w:val="99"/>
    <w:pPr>
      <w:spacing w:after="120"/>
    </w:pPr>
  </w:style>
  <w:style w:type="paragraph" w:styleId="35">
    <w:name w:val="Body Text Indent"/>
    <w:basedOn w:val="1"/>
    <w:link w:val="109"/>
    <w:unhideWhenUsed/>
    <w:qFormat/>
    <w:uiPriority w:val="99"/>
    <w:pPr>
      <w:spacing w:after="120"/>
      <w:ind w:left="420" w:leftChars="200"/>
    </w:pPr>
  </w:style>
  <w:style w:type="paragraph" w:styleId="36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7">
    <w:name w:val="List 2"/>
    <w:basedOn w:val="1"/>
    <w:unhideWhenUsed/>
    <w:qFormat/>
    <w:uiPriority w:val="99"/>
    <w:pPr>
      <w:ind w:left="100" w:leftChars="200" w:hanging="200" w:hangingChars="200"/>
      <w:contextualSpacing/>
    </w:pPr>
  </w:style>
  <w:style w:type="paragraph" w:styleId="38">
    <w:name w:val="List Continue"/>
    <w:basedOn w:val="1"/>
    <w:unhideWhenUsed/>
    <w:qFormat/>
    <w:uiPriority w:val="99"/>
    <w:pPr>
      <w:spacing w:after="120"/>
      <w:ind w:left="420" w:leftChars="200"/>
      <w:contextualSpacing/>
    </w:pPr>
  </w:style>
  <w:style w:type="paragraph" w:styleId="39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paragraph" w:styleId="40">
    <w:name w:val="List Bullet 2"/>
    <w:basedOn w:val="1"/>
    <w:unhideWhenUsed/>
    <w:qFormat/>
    <w:uiPriority w:val="99"/>
    <w:pPr>
      <w:numPr>
        <w:ilvl w:val="0"/>
        <w:numId w:val="7"/>
      </w:numPr>
      <w:contextualSpacing/>
    </w:pPr>
  </w:style>
  <w:style w:type="paragraph" w:styleId="41">
    <w:name w:val="HTML Address"/>
    <w:basedOn w:val="1"/>
    <w:link w:val="110"/>
    <w:unhideWhenUsed/>
    <w:qFormat/>
    <w:uiPriority w:val="99"/>
    <w:rPr>
      <w:i/>
      <w:iCs/>
    </w:rPr>
  </w:style>
  <w:style w:type="paragraph" w:styleId="42">
    <w:name w:val="index 4"/>
    <w:basedOn w:val="1"/>
    <w:next w:val="1"/>
    <w:unhideWhenUsed/>
    <w:qFormat/>
    <w:uiPriority w:val="99"/>
    <w:pPr>
      <w:ind w:left="600" w:leftChars="600"/>
    </w:pPr>
  </w:style>
  <w:style w:type="paragraph" w:styleId="43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4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45">
    <w:name w:val="Plain Text"/>
    <w:basedOn w:val="1"/>
    <w:link w:val="111"/>
    <w:unhideWhenUsed/>
    <w:qFormat/>
    <w:uiPriority w:val="99"/>
    <w:rPr>
      <w:rFonts w:ascii="宋体" w:hAnsi="Courier New" w:eastAsia="宋体" w:cs="Courier New"/>
      <w:szCs w:val="21"/>
    </w:rPr>
  </w:style>
  <w:style w:type="paragraph" w:styleId="46">
    <w:name w:val="List Bullet 5"/>
    <w:basedOn w:val="1"/>
    <w:unhideWhenUsed/>
    <w:qFormat/>
    <w:uiPriority w:val="99"/>
    <w:pPr>
      <w:numPr>
        <w:ilvl w:val="0"/>
        <w:numId w:val="8"/>
      </w:numPr>
      <w:contextualSpacing/>
    </w:pPr>
  </w:style>
  <w:style w:type="paragraph" w:styleId="47">
    <w:name w:val="List Number 4"/>
    <w:basedOn w:val="1"/>
    <w:unhideWhenUsed/>
    <w:qFormat/>
    <w:uiPriority w:val="99"/>
    <w:pPr>
      <w:numPr>
        <w:ilvl w:val="0"/>
        <w:numId w:val="9"/>
      </w:numPr>
      <w:contextualSpacing/>
    </w:pPr>
  </w:style>
  <w:style w:type="paragraph" w:styleId="48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49">
    <w:name w:val="index 3"/>
    <w:basedOn w:val="1"/>
    <w:next w:val="1"/>
    <w:unhideWhenUsed/>
    <w:qFormat/>
    <w:uiPriority w:val="99"/>
    <w:pPr>
      <w:ind w:left="400" w:leftChars="400"/>
    </w:pPr>
  </w:style>
  <w:style w:type="paragraph" w:styleId="50">
    <w:name w:val="Date"/>
    <w:basedOn w:val="1"/>
    <w:next w:val="1"/>
    <w:link w:val="112"/>
    <w:unhideWhenUsed/>
    <w:qFormat/>
    <w:uiPriority w:val="99"/>
    <w:pPr>
      <w:ind w:left="100" w:leftChars="2500"/>
    </w:pPr>
  </w:style>
  <w:style w:type="paragraph" w:styleId="51">
    <w:name w:val="Body Text Indent 2"/>
    <w:basedOn w:val="1"/>
    <w:link w:val="113"/>
    <w:unhideWhenUsed/>
    <w:qFormat/>
    <w:uiPriority w:val="99"/>
    <w:pPr>
      <w:spacing w:after="120" w:line="480" w:lineRule="auto"/>
      <w:ind w:left="420" w:leftChars="200"/>
    </w:pPr>
  </w:style>
  <w:style w:type="paragraph" w:styleId="52">
    <w:name w:val="endnote text"/>
    <w:basedOn w:val="1"/>
    <w:link w:val="114"/>
    <w:unhideWhenUsed/>
    <w:qFormat/>
    <w:uiPriority w:val="99"/>
    <w:pPr>
      <w:snapToGrid w:val="0"/>
      <w:jc w:val="left"/>
    </w:pPr>
  </w:style>
  <w:style w:type="paragraph" w:styleId="53">
    <w:name w:val="List Continue 5"/>
    <w:basedOn w:val="1"/>
    <w:unhideWhenUsed/>
    <w:qFormat/>
    <w:uiPriority w:val="99"/>
    <w:pPr>
      <w:spacing w:after="120"/>
      <w:ind w:left="2100" w:leftChars="1000"/>
      <w:contextualSpacing/>
    </w:pPr>
  </w:style>
  <w:style w:type="paragraph" w:styleId="54">
    <w:name w:val="Balloon Text"/>
    <w:basedOn w:val="1"/>
    <w:link w:val="115"/>
    <w:unhideWhenUsed/>
    <w:qFormat/>
    <w:uiPriority w:val="99"/>
    <w:rPr>
      <w:sz w:val="18"/>
      <w:szCs w:val="18"/>
    </w:rPr>
  </w:style>
  <w:style w:type="paragraph" w:styleId="55">
    <w:name w:val="footer"/>
    <w:basedOn w:val="1"/>
    <w:link w:val="1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6">
    <w:name w:val="envelope return"/>
    <w:basedOn w:val="1"/>
    <w:unhideWhenUsed/>
    <w:qFormat/>
    <w:uiPriority w:val="99"/>
    <w:pPr>
      <w:snapToGrid w:val="0"/>
    </w:pPr>
    <w:rPr>
      <w:rFonts w:ascii="等线 Light" w:hAnsi="等线 Light" w:eastAsia="等线 Light" w:cs="Times New Roman"/>
    </w:rPr>
  </w:style>
  <w:style w:type="paragraph" w:styleId="57">
    <w:name w:val="header"/>
    <w:basedOn w:val="1"/>
    <w:link w:val="1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8">
    <w:name w:val="Signature"/>
    <w:basedOn w:val="1"/>
    <w:link w:val="118"/>
    <w:unhideWhenUsed/>
    <w:qFormat/>
    <w:uiPriority w:val="99"/>
    <w:pPr>
      <w:ind w:left="100" w:leftChars="2100"/>
    </w:pPr>
  </w:style>
  <w:style w:type="paragraph" w:styleId="59">
    <w:name w:val="toc 1"/>
    <w:basedOn w:val="1"/>
    <w:next w:val="1"/>
    <w:unhideWhenUsed/>
    <w:qFormat/>
    <w:uiPriority w:val="39"/>
  </w:style>
  <w:style w:type="paragraph" w:styleId="60">
    <w:name w:val="List Continue 4"/>
    <w:basedOn w:val="1"/>
    <w:unhideWhenUsed/>
    <w:qFormat/>
    <w:uiPriority w:val="99"/>
    <w:pPr>
      <w:spacing w:after="120"/>
      <w:ind w:left="1680" w:leftChars="800"/>
      <w:contextualSpacing/>
    </w:pPr>
  </w:style>
  <w:style w:type="paragraph" w:styleId="61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62">
    <w:name w:val="index heading"/>
    <w:basedOn w:val="1"/>
    <w:next w:val="63"/>
    <w:unhideWhenUsed/>
    <w:qFormat/>
    <w:uiPriority w:val="99"/>
    <w:rPr>
      <w:rFonts w:ascii="等线 Light" w:hAnsi="等线 Light" w:eastAsia="等线 Light" w:cs="Times New Roman"/>
      <w:b/>
      <w:bCs/>
    </w:rPr>
  </w:style>
  <w:style w:type="paragraph" w:styleId="63">
    <w:name w:val="index 1"/>
    <w:basedOn w:val="1"/>
    <w:next w:val="1"/>
    <w:unhideWhenUsed/>
    <w:qFormat/>
    <w:uiPriority w:val="99"/>
  </w:style>
  <w:style w:type="paragraph" w:styleId="64">
    <w:name w:val="Subtitle"/>
    <w:basedOn w:val="1"/>
    <w:next w:val="1"/>
    <w:link w:val="119"/>
    <w:qFormat/>
    <w:uiPriority w:val="11"/>
    <w:pPr>
      <w:spacing w:after="160"/>
      <w:jc w:val="center"/>
    </w:pPr>
    <w:rPr>
      <w:rFonts w:ascii="等线 Light" w:hAnsi="等线 Light" w:eastAsia="等线 Light" w:cs="Times New Roman"/>
      <w:color w:val="585858"/>
      <w:spacing w:val="15"/>
      <w:sz w:val="28"/>
      <w:szCs w:val="28"/>
    </w:rPr>
  </w:style>
  <w:style w:type="paragraph" w:styleId="65">
    <w:name w:val="List Number 5"/>
    <w:basedOn w:val="1"/>
    <w:unhideWhenUsed/>
    <w:qFormat/>
    <w:uiPriority w:val="99"/>
    <w:pPr>
      <w:numPr>
        <w:ilvl w:val="0"/>
        <w:numId w:val="10"/>
      </w:numPr>
      <w:contextualSpacing/>
    </w:pPr>
  </w:style>
  <w:style w:type="paragraph" w:styleId="66">
    <w:name w:val="List"/>
    <w:basedOn w:val="1"/>
    <w:unhideWhenUsed/>
    <w:qFormat/>
    <w:uiPriority w:val="99"/>
    <w:pPr>
      <w:ind w:left="200" w:hanging="200" w:hangingChars="200"/>
      <w:contextualSpacing/>
    </w:pPr>
  </w:style>
  <w:style w:type="paragraph" w:styleId="67">
    <w:name w:val="footnote text"/>
    <w:basedOn w:val="1"/>
    <w:link w:val="120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68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69">
    <w:name w:val="List 5"/>
    <w:basedOn w:val="1"/>
    <w:unhideWhenUsed/>
    <w:qFormat/>
    <w:uiPriority w:val="99"/>
    <w:pPr>
      <w:ind w:left="100" w:leftChars="800" w:hanging="200" w:hangingChars="200"/>
      <w:contextualSpacing/>
    </w:pPr>
  </w:style>
  <w:style w:type="paragraph" w:styleId="70">
    <w:name w:val="Body Text Indent 3"/>
    <w:basedOn w:val="1"/>
    <w:link w:val="121"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71">
    <w:name w:val="index 7"/>
    <w:basedOn w:val="1"/>
    <w:next w:val="1"/>
    <w:unhideWhenUsed/>
    <w:qFormat/>
    <w:uiPriority w:val="99"/>
    <w:pPr>
      <w:ind w:left="1200" w:leftChars="1200"/>
    </w:pPr>
  </w:style>
  <w:style w:type="paragraph" w:styleId="72">
    <w:name w:val="index 9"/>
    <w:basedOn w:val="1"/>
    <w:next w:val="1"/>
    <w:unhideWhenUsed/>
    <w:qFormat/>
    <w:uiPriority w:val="99"/>
    <w:pPr>
      <w:ind w:left="1600" w:leftChars="1600"/>
    </w:pPr>
  </w:style>
  <w:style w:type="paragraph" w:styleId="73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74">
    <w:name w:val="toc 2"/>
    <w:basedOn w:val="1"/>
    <w:next w:val="1"/>
    <w:unhideWhenUsed/>
    <w:qFormat/>
    <w:uiPriority w:val="39"/>
    <w:pPr>
      <w:ind w:left="420" w:leftChars="200"/>
    </w:pPr>
  </w:style>
  <w:style w:type="paragraph" w:styleId="75">
    <w:name w:val="toc 9"/>
    <w:basedOn w:val="1"/>
    <w:next w:val="1"/>
    <w:unhideWhenUsed/>
    <w:qFormat/>
    <w:uiPriority w:val="39"/>
    <w:pPr>
      <w:ind w:left="3360" w:leftChars="1600"/>
    </w:pPr>
  </w:style>
  <w:style w:type="paragraph" w:styleId="76">
    <w:name w:val="Body Text 2"/>
    <w:basedOn w:val="1"/>
    <w:link w:val="122"/>
    <w:unhideWhenUsed/>
    <w:qFormat/>
    <w:uiPriority w:val="99"/>
    <w:pPr>
      <w:spacing w:after="120" w:line="480" w:lineRule="auto"/>
    </w:pPr>
  </w:style>
  <w:style w:type="paragraph" w:styleId="77">
    <w:name w:val="List 4"/>
    <w:basedOn w:val="1"/>
    <w:unhideWhenUsed/>
    <w:qFormat/>
    <w:uiPriority w:val="99"/>
    <w:pPr>
      <w:ind w:left="100" w:leftChars="600" w:hanging="200" w:hangingChars="200"/>
      <w:contextualSpacing/>
    </w:pPr>
  </w:style>
  <w:style w:type="paragraph" w:styleId="78">
    <w:name w:val="List Continue 2"/>
    <w:basedOn w:val="1"/>
    <w:unhideWhenUsed/>
    <w:qFormat/>
    <w:uiPriority w:val="99"/>
    <w:pPr>
      <w:spacing w:after="120"/>
      <w:ind w:left="840" w:leftChars="400"/>
      <w:contextualSpacing/>
    </w:pPr>
  </w:style>
  <w:style w:type="paragraph" w:styleId="79">
    <w:name w:val="Message Header"/>
    <w:basedOn w:val="1"/>
    <w:link w:val="123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等线 Light" w:hAnsi="等线 Light" w:eastAsia="等线 Light" w:cs="Times New Roman"/>
      <w:sz w:val="24"/>
      <w:szCs w:val="24"/>
    </w:rPr>
  </w:style>
  <w:style w:type="paragraph" w:styleId="80">
    <w:name w:val="HTML Preformatted"/>
    <w:basedOn w:val="1"/>
    <w:link w:val="124"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81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82">
    <w:name w:val="List Continue 3"/>
    <w:basedOn w:val="1"/>
    <w:unhideWhenUsed/>
    <w:qFormat/>
    <w:uiPriority w:val="99"/>
    <w:pPr>
      <w:spacing w:after="120"/>
      <w:ind w:left="1260" w:leftChars="600"/>
      <w:contextualSpacing/>
    </w:pPr>
  </w:style>
  <w:style w:type="paragraph" w:styleId="83">
    <w:name w:val="index 2"/>
    <w:basedOn w:val="1"/>
    <w:next w:val="1"/>
    <w:unhideWhenUsed/>
    <w:qFormat/>
    <w:uiPriority w:val="99"/>
    <w:pPr>
      <w:ind w:left="200" w:leftChars="200"/>
    </w:pPr>
  </w:style>
  <w:style w:type="paragraph" w:styleId="84">
    <w:name w:val="Title"/>
    <w:basedOn w:val="1"/>
    <w:next w:val="1"/>
    <w:link w:val="125"/>
    <w:qFormat/>
    <w:uiPriority w:val="10"/>
    <w:pPr>
      <w:spacing w:after="80"/>
      <w:contextualSpacing/>
      <w:jc w:val="center"/>
    </w:pPr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paragraph" w:styleId="85">
    <w:name w:val="annotation subject"/>
    <w:basedOn w:val="28"/>
    <w:next w:val="28"/>
    <w:link w:val="126"/>
    <w:unhideWhenUsed/>
    <w:qFormat/>
    <w:uiPriority w:val="99"/>
    <w:rPr>
      <w:b/>
      <w:bCs/>
    </w:rPr>
  </w:style>
  <w:style w:type="paragraph" w:styleId="86">
    <w:name w:val="Body Text First Indent"/>
    <w:basedOn w:val="34"/>
    <w:link w:val="127"/>
    <w:unhideWhenUsed/>
    <w:qFormat/>
    <w:uiPriority w:val="99"/>
    <w:pPr>
      <w:ind w:firstLine="420" w:firstLineChars="100"/>
    </w:pPr>
  </w:style>
  <w:style w:type="paragraph" w:styleId="87">
    <w:name w:val="Body Text First Indent 2"/>
    <w:basedOn w:val="35"/>
    <w:link w:val="128"/>
    <w:unhideWhenUsed/>
    <w:qFormat/>
    <w:uiPriority w:val="99"/>
    <w:pPr>
      <w:ind w:firstLine="420" w:firstLineChars="200"/>
    </w:pPr>
  </w:style>
  <w:style w:type="character" w:styleId="90">
    <w:name w:val="Hyperlink"/>
    <w:basedOn w:val="89"/>
    <w:unhideWhenUsed/>
    <w:qFormat/>
    <w:uiPriority w:val="99"/>
    <w:rPr>
      <w:color w:val="0563C1"/>
      <w:u w:val="single"/>
    </w:rPr>
  </w:style>
  <w:style w:type="character" w:customStyle="1" w:styleId="91">
    <w:name w:val="宏文本 Char"/>
    <w:basedOn w:val="89"/>
    <w:link w:val="2"/>
    <w:qFormat/>
    <w:uiPriority w:val="99"/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character" w:customStyle="1" w:styleId="92">
    <w:name w:val="标题 1 Char"/>
    <w:basedOn w:val="89"/>
    <w:link w:val="3"/>
    <w:qFormat/>
    <w:uiPriority w:val="9"/>
    <w:rPr>
      <w:rFonts w:ascii="等线 Light" w:hAnsi="等线 Light" w:eastAsia="等线 Light" w:cs="Times New Roman"/>
      <w:color w:val="2F5496"/>
      <w:sz w:val="48"/>
      <w:szCs w:val="48"/>
    </w:rPr>
  </w:style>
  <w:style w:type="character" w:customStyle="1" w:styleId="93">
    <w:name w:val="标题 2 Char"/>
    <w:basedOn w:val="89"/>
    <w:link w:val="4"/>
    <w:semiHidden/>
    <w:qFormat/>
    <w:uiPriority w:val="9"/>
    <w:rPr>
      <w:rFonts w:ascii="等线 Light" w:hAnsi="等线 Light" w:eastAsia="等线 Light" w:cs="Times New Roman"/>
      <w:color w:val="2F5496"/>
      <w:sz w:val="40"/>
      <w:szCs w:val="40"/>
    </w:rPr>
  </w:style>
  <w:style w:type="character" w:customStyle="1" w:styleId="94">
    <w:name w:val="标题 3 Char"/>
    <w:basedOn w:val="89"/>
    <w:link w:val="5"/>
    <w:semiHidden/>
    <w:qFormat/>
    <w:uiPriority w:val="9"/>
    <w:rPr>
      <w:rFonts w:ascii="等线 Light" w:hAnsi="等线 Light" w:eastAsia="等线 Light" w:cs="Times New Roman"/>
      <w:color w:val="2F5496"/>
      <w:sz w:val="32"/>
      <w:szCs w:val="32"/>
    </w:rPr>
  </w:style>
  <w:style w:type="character" w:customStyle="1" w:styleId="95">
    <w:name w:val="标题 4 Char"/>
    <w:basedOn w:val="89"/>
    <w:link w:val="6"/>
    <w:semiHidden/>
    <w:qFormat/>
    <w:uiPriority w:val="9"/>
    <w:rPr>
      <w:rFonts w:cs="Times New Roman"/>
      <w:color w:val="2F5496"/>
      <w:sz w:val="28"/>
      <w:szCs w:val="28"/>
    </w:rPr>
  </w:style>
  <w:style w:type="character" w:customStyle="1" w:styleId="96">
    <w:name w:val="标题 5 Char"/>
    <w:basedOn w:val="89"/>
    <w:link w:val="7"/>
    <w:semiHidden/>
    <w:qFormat/>
    <w:uiPriority w:val="9"/>
    <w:rPr>
      <w:rFonts w:cs="Times New Roman"/>
      <w:color w:val="2F5496"/>
      <w:sz w:val="24"/>
      <w:szCs w:val="24"/>
    </w:rPr>
  </w:style>
  <w:style w:type="character" w:customStyle="1" w:styleId="97">
    <w:name w:val="标题 6 Char"/>
    <w:basedOn w:val="89"/>
    <w:link w:val="8"/>
    <w:semiHidden/>
    <w:qFormat/>
    <w:uiPriority w:val="9"/>
    <w:rPr>
      <w:rFonts w:cs="Times New Roman"/>
      <w:b/>
      <w:bCs/>
      <w:color w:val="2F5496"/>
    </w:rPr>
  </w:style>
  <w:style w:type="character" w:customStyle="1" w:styleId="98">
    <w:name w:val="标题 7 Char"/>
    <w:basedOn w:val="89"/>
    <w:link w:val="9"/>
    <w:semiHidden/>
    <w:qFormat/>
    <w:uiPriority w:val="9"/>
    <w:rPr>
      <w:rFonts w:cs="Times New Roman"/>
      <w:b/>
      <w:bCs/>
      <w:color w:val="585858"/>
    </w:rPr>
  </w:style>
  <w:style w:type="character" w:customStyle="1" w:styleId="99">
    <w:name w:val="标题 8 Char"/>
    <w:basedOn w:val="89"/>
    <w:link w:val="10"/>
    <w:semiHidden/>
    <w:qFormat/>
    <w:uiPriority w:val="9"/>
    <w:rPr>
      <w:rFonts w:cs="Times New Roman"/>
      <w:color w:val="585858"/>
    </w:rPr>
  </w:style>
  <w:style w:type="character" w:customStyle="1" w:styleId="100">
    <w:name w:val="标题 9 Char"/>
    <w:basedOn w:val="89"/>
    <w:link w:val="11"/>
    <w:semiHidden/>
    <w:qFormat/>
    <w:uiPriority w:val="9"/>
    <w:rPr>
      <w:rFonts w:eastAsia="等线 Light" w:cs="Times New Roman"/>
      <w:color w:val="585858"/>
    </w:rPr>
  </w:style>
  <w:style w:type="character" w:customStyle="1" w:styleId="101">
    <w:name w:val="注释标题 Char"/>
    <w:basedOn w:val="89"/>
    <w:link w:val="16"/>
    <w:semiHidden/>
    <w:qFormat/>
    <w:uiPriority w:val="99"/>
  </w:style>
  <w:style w:type="character" w:customStyle="1" w:styleId="102">
    <w:name w:val="电子邮件签名 Char"/>
    <w:basedOn w:val="89"/>
    <w:link w:val="19"/>
    <w:semiHidden/>
    <w:qFormat/>
    <w:uiPriority w:val="99"/>
  </w:style>
  <w:style w:type="character" w:customStyle="1" w:styleId="103">
    <w:name w:val="文档结构图 Char"/>
    <w:basedOn w:val="89"/>
    <w:link w:val="26"/>
    <w:semiHidden/>
    <w:qFormat/>
    <w:uiPriority w:val="99"/>
    <w:rPr>
      <w:rFonts w:ascii="宋体" w:eastAsia="宋体"/>
      <w:sz w:val="18"/>
      <w:szCs w:val="18"/>
    </w:rPr>
  </w:style>
  <w:style w:type="character" w:customStyle="1" w:styleId="104">
    <w:name w:val="批注文字 Char"/>
    <w:basedOn w:val="89"/>
    <w:link w:val="28"/>
    <w:semiHidden/>
    <w:qFormat/>
    <w:uiPriority w:val="99"/>
  </w:style>
  <w:style w:type="character" w:customStyle="1" w:styleId="105">
    <w:name w:val="称呼 Char"/>
    <w:basedOn w:val="89"/>
    <w:link w:val="30"/>
    <w:semiHidden/>
    <w:qFormat/>
    <w:uiPriority w:val="99"/>
  </w:style>
  <w:style w:type="character" w:customStyle="1" w:styleId="106">
    <w:name w:val="正文文本 3 Char"/>
    <w:basedOn w:val="89"/>
    <w:link w:val="31"/>
    <w:semiHidden/>
    <w:qFormat/>
    <w:uiPriority w:val="99"/>
    <w:rPr>
      <w:sz w:val="16"/>
      <w:szCs w:val="16"/>
    </w:rPr>
  </w:style>
  <w:style w:type="character" w:customStyle="1" w:styleId="107">
    <w:name w:val="结束语 Char"/>
    <w:basedOn w:val="89"/>
    <w:link w:val="32"/>
    <w:semiHidden/>
    <w:qFormat/>
    <w:uiPriority w:val="99"/>
  </w:style>
  <w:style w:type="character" w:customStyle="1" w:styleId="108">
    <w:name w:val="正文文本 Char"/>
    <w:basedOn w:val="89"/>
    <w:link w:val="34"/>
    <w:semiHidden/>
    <w:qFormat/>
    <w:uiPriority w:val="99"/>
  </w:style>
  <w:style w:type="character" w:customStyle="1" w:styleId="109">
    <w:name w:val="正文文本缩进 Char"/>
    <w:basedOn w:val="89"/>
    <w:link w:val="35"/>
    <w:semiHidden/>
    <w:qFormat/>
    <w:uiPriority w:val="99"/>
  </w:style>
  <w:style w:type="character" w:customStyle="1" w:styleId="110">
    <w:name w:val="HTML 地址 Char"/>
    <w:basedOn w:val="89"/>
    <w:link w:val="41"/>
    <w:semiHidden/>
    <w:qFormat/>
    <w:uiPriority w:val="99"/>
    <w:rPr>
      <w:i/>
      <w:iCs/>
    </w:rPr>
  </w:style>
  <w:style w:type="character" w:customStyle="1" w:styleId="111">
    <w:name w:val="纯文本 Char"/>
    <w:basedOn w:val="89"/>
    <w:link w:val="45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12">
    <w:name w:val="日期 Char"/>
    <w:basedOn w:val="89"/>
    <w:link w:val="50"/>
    <w:semiHidden/>
    <w:qFormat/>
    <w:uiPriority w:val="99"/>
  </w:style>
  <w:style w:type="character" w:customStyle="1" w:styleId="113">
    <w:name w:val="正文文本缩进 2 Char"/>
    <w:basedOn w:val="89"/>
    <w:link w:val="51"/>
    <w:semiHidden/>
    <w:qFormat/>
    <w:uiPriority w:val="99"/>
  </w:style>
  <w:style w:type="character" w:customStyle="1" w:styleId="114">
    <w:name w:val="尾注文本 Char"/>
    <w:basedOn w:val="89"/>
    <w:link w:val="52"/>
    <w:semiHidden/>
    <w:qFormat/>
    <w:uiPriority w:val="99"/>
  </w:style>
  <w:style w:type="character" w:customStyle="1" w:styleId="115">
    <w:name w:val="批注框文本 Char"/>
    <w:basedOn w:val="89"/>
    <w:link w:val="54"/>
    <w:semiHidden/>
    <w:qFormat/>
    <w:uiPriority w:val="99"/>
    <w:rPr>
      <w:sz w:val="18"/>
      <w:szCs w:val="18"/>
    </w:rPr>
  </w:style>
  <w:style w:type="character" w:customStyle="1" w:styleId="116">
    <w:name w:val="页脚 Char"/>
    <w:basedOn w:val="89"/>
    <w:link w:val="55"/>
    <w:qFormat/>
    <w:uiPriority w:val="99"/>
    <w:rPr>
      <w:sz w:val="18"/>
      <w:szCs w:val="18"/>
    </w:rPr>
  </w:style>
  <w:style w:type="character" w:customStyle="1" w:styleId="117">
    <w:name w:val="页眉 Char"/>
    <w:basedOn w:val="89"/>
    <w:link w:val="57"/>
    <w:qFormat/>
    <w:uiPriority w:val="99"/>
    <w:rPr>
      <w:sz w:val="18"/>
      <w:szCs w:val="18"/>
    </w:rPr>
  </w:style>
  <w:style w:type="character" w:customStyle="1" w:styleId="118">
    <w:name w:val="签名 Char"/>
    <w:basedOn w:val="89"/>
    <w:link w:val="58"/>
    <w:semiHidden/>
    <w:qFormat/>
    <w:uiPriority w:val="99"/>
  </w:style>
  <w:style w:type="character" w:customStyle="1" w:styleId="119">
    <w:name w:val="副标题 Char"/>
    <w:basedOn w:val="89"/>
    <w:link w:val="64"/>
    <w:qFormat/>
    <w:uiPriority w:val="11"/>
    <w:rPr>
      <w:rFonts w:ascii="等线 Light" w:hAnsi="等线 Light" w:eastAsia="等线 Light" w:cs="Times New Roman"/>
      <w:color w:val="585858"/>
      <w:spacing w:val="15"/>
      <w:sz w:val="28"/>
      <w:szCs w:val="28"/>
    </w:rPr>
  </w:style>
  <w:style w:type="character" w:customStyle="1" w:styleId="120">
    <w:name w:val="脚注文本 Char"/>
    <w:basedOn w:val="89"/>
    <w:link w:val="67"/>
    <w:semiHidden/>
    <w:qFormat/>
    <w:uiPriority w:val="99"/>
    <w:rPr>
      <w:sz w:val="18"/>
      <w:szCs w:val="18"/>
    </w:rPr>
  </w:style>
  <w:style w:type="character" w:customStyle="1" w:styleId="121">
    <w:name w:val="正文文本缩进 3 Char"/>
    <w:basedOn w:val="89"/>
    <w:link w:val="70"/>
    <w:semiHidden/>
    <w:qFormat/>
    <w:uiPriority w:val="99"/>
    <w:rPr>
      <w:sz w:val="16"/>
      <w:szCs w:val="16"/>
    </w:rPr>
  </w:style>
  <w:style w:type="character" w:customStyle="1" w:styleId="122">
    <w:name w:val="正文文本 2 Char"/>
    <w:basedOn w:val="89"/>
    <w:link w:val="76"/>
    <w:semiHidden/>
    <w:qFormat/>
    <w:uiPriority w:val="99"/>
  </w:style>
  <w:style w:type="character" w:customStyle="1" w:styleId="123">
    <w:name w:val="信息标题 Char"/>
    <w:basedOn w:val="89"/>
    <w:link w:val="79"/>
    <w:semiHidden/>
    <w:qFormat/>
    <w:uiPriority w:val="99"/>
    <w:rPr>
      <w:rFonts w:ascii="等线 Light" w:hAnsi="等线 Light" w:eastAsia="等线 Light" w:cs="Times New Roman"/>
      <w:sz w:val="24"/>
      <w:szCs w:val="24"/>
      <w:shd w:val="pct20" w:color="auto" w:fill="auto"/>
    </w:rPr>
  </w:style>
  <w:style w:type="character" w:customStyle="1" w:styleId="124">
    <w:name w:val="HTML 预设格式 Char"/>
    <w:basedOn w:val="89"/>
    <w:link w:val="80"/>
    <w:semiHidden/>
    <w:qFormat/>
    <w:uiPriority w:val="99"/>
    <w:rPr>
      <w:rFonts w:ascii="Courier New" w:hAnsi="Courier New" w:cs="Courier New"/>
      <w:sz w:val="20"/>
      <w:szCs w:val="20"/>
    </w:rPr>
  </w:style>
  <w:style w:type="character" w:customStyle="1" w:styleId="125">
    <w:name w:val="标题 Char"/>
    <w:basedOn w:val="89"/>
    <w:link w:val="84"/>
    <w:qFormat/>
    <w:uiPriority w:val="10"/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character" w:customStyle="1" w:styleId="126">
    <w:name w:val="批注主题 Char"/>
    <w:basedOn w:val="104"/>
    <w:link w:val="85"/>
    <w:semiHidden/>
    <w:qFormat/>
    <w:uiPriority w:val="99"/>
    <w:rPr>
      <w:b/>
      <w:bCs/>
    </w:rPr>
  </w:style>
  <w:style w:type="character" w:customStyle="1" w:styleId="127">
    <w:name w:val="正文首行缩进 Char"/>
    <w:basedOn w:val="108"/>
    <w:link w:val="86"/>
    <w:semiHidden/>
    <w:qFormat/>
    <w:uiPriority w:val="99"/>
  </w:style>
  <w:style w:type="character" w:customStyle="1" w:styleId="128">
    <w:name w:val="正文首行缩进 2 Char"/>
    <w:basedOn w:val="109"/>
    <w:link w:val="87"/>
    <w:semiHidden/>
    <w:qFormat/>
    <w:uiPriority w:val="99"/>
  </w:style>
  <w:style w:type="paragraph" w:styleId="129">
    <w:name w:val="Quote"/>
    <w:basedOn w:val="1"/>
    <w:next w:val="1"/>
    <w:link w:val="130"/>
    <w:qFormat/>
    <w:uiPriority w:val="29"/>
    <w:pPr>
      <w:spacing w:before="160" w:after="160"/>
      <w:jc w:val="center"/>
    </w:pPr>
    <w:rPr>
      <w:i/>
      <w:iCs/>
      <w:color w:val="3F3F3F"/>
    </w:rPr>
  </w:style>
  <w:style w:type="character" w:customStyle="1" w:styleId="130">
    <w:name w:val="引用 Char"/>
    <w:basedOn w:val="89"/>
    <w:link w:val="129"/>
    <w:qFormat/>
    <w:uiPriority w:val="29"/>
    <w:rPr>
      <w:i/>
      <w:iCs/>
      <w:color w:val="3F3F3F"/>
    </w:rPr>
  </w:style>
  <w:style w:type="paragraph" w:styleId="131">
    <w:name w:val="List Paragraph"/>
    <w:basedOn w:val="1"/>
    <w:qFormat/>
    <w:uiPriority w:val="34"/>
    <w:pPr>
      <w:ind w:left="720"/>
      <w:contextualSpacing/>
    </w:pPr>
  </w:style>
  <w:style w:type="character" w:customStyle="1" w:styleId="132">
    <w:name w:val="Intense Emphasis"/>
    <w:basedOn w:val="89"/>
    <w:qFormat/>
    <w:uiPriority w:val="21"/>
    <w:rPr>
      <w:i/>
      <w:iCs/>
      <w:color w:val="2F5496"/>
    </w:rPr>
  </w:style>
  <w:style w:type="paragraph" w:styleId="133">
    <w:name w:val="Intense Quote"/>
    <w:basedOn w:val="1"/>
    <w:next w:val="1"/>
    <w:link w:val="134"/>
    <w:qFormat/>
    <w:uiPriority w:val="30"/>
    <w:pPr>
      <w:pBdr>
        <w:top w:val="single" w:color="2F5496" w:sz="4" w:space="10"/>
        <w:bottom w:val="single" w:color="2F5496" w:sz="4" w:space="10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134">
    <w:name w:val="明显引用 Char"/>
    <w:basedOn w:val="89"/>
    <w:link w:val="133"/>
    <w:qFormat/>
    <w:uiPriority w:val="30"/>
    <w:rPr>
      <w:i/>
      <w:iCs/>
      <w:color w:val="2F5496"/>
    </w:rPr>
  </w:style>
  <w:style w:type="character" w:customStyle="1" w:styleId="135">
    <w:name w:val="Intense Reference"/>
    <w:basedOn w:val="89"/>
    <w:qFormat/>
    <w:uiPriority w:val="32"/>
    <w:rPr>
      <w:b/>
      <w:bCs/>
      <w:smallCaps/>
      <w:color w:val="2F5496"/>
      <w:spacing w:val="5"/>
    </w:rPr>
  </w:style>
  <w:style w:type="paragraph" w:customStyle="1" w:styleId="136">
    <w:name w:val="TOC Heading"/>
    <w:basedOn w:val="3"/>
    <w:next w:val="1"/>
    <w:unhideWhenUsed/>
    <w:qFormat/>
    <w:uiPriority w:val="39"/>
    <w:pPr>
      <w:spacing w:before="340" w:after="330" w:line="578" w:lineRule="auto"/>
      <w:outlineLvl w:val="9"/>
    </w:pPr>
    <w:rPr>
      <w:rFonts w:ascii="等线" w:hAnsi="等线" w:eastAsia="等线" w:cs="Times New Roman"/>
      <w:b/>
      <w:bCs/>
      <w:color w:val="auto"/>
      <w:kern w:val="44"/>
      <w:sz w:val="44"/>
      <w:szCs w:val="44"/>
    </w:rPr>
  </w:style>
  <w:style w:type="paragraph" w:customStyle="1" w:styleId="137">
    <w:name w:val="Bibliography"/>
    <w:basedOn w:val="1"/>
    <w:next w:val="1"/>
    <w:unhideWhenUsed/>
    <w:qFormat/>
    <w:uiPriority w:val="37"/>
  </w:style>
  <w:style w:type="paragraph" w:styleId="138">
    <w:name w:val="No Spacing"/>
    <w:qFormat/>
    <w:uiPriority w:val="1"/>
    <w:pPr>
      <w:widowControl w:val="0"/>
      <w:jc w:val="both"/>
    </w:pPr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1046</Words>
  <Characters>1244</Characters>
  <Lines>12</Lines>
  <Paragraphs>3</Paragraphs>
  <TotalTime>7.33333333333333</TotalTime>
  <ScaleCrop>false</ScaleCrop>
  <LinksUpToDate>false</LinksUpToDate>
  <CharactersWithSpaces>1288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2025-11-26T18:19:00Z</dcterms:created>
  <dc:creator>YYR</dc:creator>
  <cp:lastModifiedBy>DD</cp:lastModifiedBy>
  <dcterms:modified xsi:type="dcterms:W3CDTF">2026-02-04T01:37:03Z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1986DD3B42F9486E9EDD73200D1CBB58_13</vt:lpwstr>
  </property>
  <property fmtid="{D5CDD505-2E9C-101B-9397-08002B2CF9AE}" pid="4" name="KSOTemplateDocerSaveRecord">
    <vt:lpwstr>eyJoZGlkIjoiYWI2MDc4MjlkMzBmNGRlYjdhOWY3YTcxMjBjZjZhMWEiLCJ1c2VySWQiOiI5NzkxNzY4MzUifQ==</vt:lpwstr>
  </property>
</Properties>
</file>